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5 LARGE MEAT CUTS 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Suitable cooking method is stewing, grilling. Bones can be used for meat stock and the meat cut is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for making corned beef, pot roast, baking in foil and can be braised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cooking method are grilling, stir-frying, stewing, pot-roast and baking in foil. Consists of six breastbone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cooked whole or deboned and the best cooking method is oven roast and grilling.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Boneless portions, can be pot roasted, grilled, braised, and its trimming can be used for mince.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Suitable cooking method is braising, stewing and casseroles. Can be used for pies and it is the most flavoursome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Suitable for shallow frying, pot roast, braising and stewing. The meat must be larded and has a coarse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soups and meat stock. Can be braised or stewed.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Suitable cooking method can be oven roast, grilling. Can be deboned, trimmed, sliced and cubed.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 biltong from the topside. Suitable cooking method is pot-roasting and stewing.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Boneless without fat and most tender cut. Suitable cooking method is oven-roast.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Suitable cooking method is stewing, shallow-fat frying and pot roasting. Biltong is cut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Suitable cooking method is stewing and pot-roasting. Contains a tail-bone and forms part of the silver-side.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the vertebral column, three or four ribs. Suitable cooking method can be oven roast and grilling.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three muscles, inner muscles called mock fillet and suitable for pot roast.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Suitable cooking method can be oven-roast, grilling. It contains no ribs and can cut Scotch fillet steak.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Tied before cooking, suitable for pot roast and weighing more than 1.5kg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 LARGE MEAT CUTS BEEF</dc:title>
  <dcterms:created xsi:type="dcterms:W3CDTF">2021-10-11T12:32:34Z</dcterms:created>
  <dcterms:modified xsi:type="dcterms:W3CDTF">2021-10-11T12:32:34Z</dcterms:modified>
</cp:coreProperties>
</file>