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 160/IV</w:t>
      </w:r>
    </w:p>
    <w:p>
      <w:pPr>
        <w:pStyle w:val="Questions"/>
      </w:pPr>
      <w:r>
        <w:t xml:space="preserve">1. GTTUA ACHPER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ORCCHIN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RPANTFOOEIR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TAONVLNI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TCPEMULOPY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NETMDDRIBEE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AECTU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TNPOAPALI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SCASBSE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SIONUSEPCR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160/IV</dc:title>
  <dcterms:created xsi:type="dcterms:W3CDTF">2021-10-11T12:30:36Z</dcterms:created>
  <dcterms:modified xsi:type="dcterms:W3CDTF">2021-10-11T12:30:36Z</dcterms:modified>
</cp:coreProperties>
</file>