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dollar is a system set amount that basic analysts cannot release without additional review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 Alternate Coverage screen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not sure of the spelling, use the @ also known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 Eligibility skill is part of what step in the Six Steps to Adjudication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Provider selection must have __ match the claim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Newborn member 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Member eligibility ______if a member is eligible for coverage during the dates of service indicated on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creating a CMS1450 rekey select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provider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Provider Aff List link is located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member claim field must a claims analyst always verify?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Carrier Code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_____Inquiry Screen IQ0100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to member coverage occurring during the time of service are provided may cause the claim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Amisys pends high dollar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an EOB is attached to a claim image, a basic analyst will apply?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COB Research Skill is part of what step in the Six Steps to Adjudication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that involves constructing two claims out of one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statement to covered persons by their health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1</dc:title>
  <dcterms:created xsi:type="dcterms:W3CDTF">2021-10-11T12:30:28Z</dcterms:created>
  <dcterms:modified xsi:type="dcterms:W3CDTF">2021-10-11T12:30:28Z</dcterms:modified>
</cp:coreProperties>
</file>