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F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Synthroid    </w:t>
      </w:r>
      <w:r>
        <w:t xml:space="preserve">   Planb    </w:t>
      </w:r>
      <w:r>
        <w:t xml:space="preserve">   Levaquin    </w:t>
      </w:r>
      <w:r>
        <w:t xml:space="preserve">   Lasix    </w:t>
      </w:r>
      <w:r>
        <w:t xml:space="preserve">   Proscar    </w:t>
      </w:r>
      <w:r>
        <w:t xml:space="preserve">   Nuvaring    </w:t>
      </w:r>
      <w:r>
        <w:t xml:space="preserve">   Avodart    </w:t>
      </w:r>
      <w:r>
        <w:t xml:space="preserve">   Vibramycin    </w:t>
      </w:r>
      <w:r>
        <w:t xml:space="preserve">   Cardura    </w:t>
      </w:r>
      <w:r>
        <w:t xml:space="preserve">   Baixin    </w:t>
      </w:r>
      <w:r>
        <w:t xml:space="preserve">   Stendra    </w:t>
      </w:r>
      <w:r>
        <w:t xml:space="preserve">   Amoxil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F WORD SEARCH </dc:title>
  <dcterms:created xsi:type="dcterms:W3CDTF">2021-10-11T12:29:34Z</dcterms:created>
  <dcterms:modified xsi:type="dcterms:W3CDTF">2021-10-11T12:29:34Z</dcterms:modified>
</cp:coreProperties>
</file>