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libre    </w:t>
      </w:r>
      <w:r>
        <w:t xml:space="preserve">   adorable    </w:t>
      </w:r>
      <w:r>
        <w:t xml:space="preserve">   curieuse    </w:t>
      </w:r>
      <w:r>
        <w:t xml:space="preserve">   zen    </w:t>
      </w:r>
      <w:r>
        <w:t xml:space="preserve">   calme    </w:t>
      </w:r>
      <w:r>
        <w:t xml:space="preserve">   coopérative    </w:t>
      </w:r>
      <w:r>
        <w:t xml:space="preserve">   autonome    </w:t>
      </w:r>
      <w:r>
        <w:t xml:space="preserve">   aimable    </w:t>
      </w:r>
      <w:r>
        <w:t xml:space="preserve">   qualités    </w:t>
      </w:r>
      <w:r>
        <w:t xml:space="preserve">   réussir    </w:t>
      </w:r>
      <w:r>
        <w:t xml:space="preserve">   compétente    </w:t>
      </w:r>
      <w:r>
        <w:t xml:space="preserve">   positive    </w:t>
      </w:r>
      <w:r>
        <w:t xml:space="preserve">   attitude    </w:t>
      </w:r>
      <w:r>
        <w:t xml:space="preserve">   aimé    </w:t>
      </w:r>
      <w:r>
        <w:t xml:space="preserve">   valeur    </w:t>
      </w:r>
      <w:r>
        <w:t xml:space="preserve">   sortirducocon    </w:t>
      </w:r>
      <w:r>
        <w:t xml:space="preserve">   forces    </w:t>
      </w:r>
      <w:r>
        <w:t xml:space="preserve">   ouverture    </w:t>
      </w:r>
      <w:r>
        <w:t xml:space="preserve">   famille    </w:t>
      </w:r>
      <w:r>
        <w:t xml:space="preserve">   papillon    </w:t>
      </w:r>
      <w:r>
        <w:t xml:space="preserve">   confiance en soi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MOI</dc:title>
  <dcterms:created xsi:type="dcterms:W3CDTF">2021-10-11T12:31:54Z</dcterms:created>
  <dcterms:modified xsi:type="dcterms:W3CDTF">2021-10-11T12:31:54Z</dcterms:modified>
</cp:coreProperties>
</file>