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MOLECULES AND REACTIONS SCRAMBLE!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Chemical bond    </w:t>
      </w:r>
      <w:r>
        <w:t xml:space="preserve">   Chemical Equation    </w:t>
      </w:r>
      <w:r>
        <w:t xml:space="preserve">   Chemical Formula    </w:t>
      </w:r>
      <w:r>
        <w:t xml:space="preserve">   Chemical Reaction    </w:t>
      </w:r>
      <w:r>
        <w:t xml:space="preserve">   Compound    </w:t>
      </w:r>
      <w:r>
        <w:t xml:space="preserve">   Covalent Bond    </w:t>
      </w:r>
      <w:r>
        <w:t xml:space="preserve">   Ion    </w:t>
      </w:r>
      <w:r>
        <w:t xml:space="preserve">   Ionic Bond    </w:t>
      </w:r>
      <w:r>
        <w:t xml:space="preserve">   Law Of Conversation Of Mass    </w:t>
      </w:r>
      <w:r>
        <w:t xml:space="preserve">   Mixture    </w:t>
      </w:r>
      <w:r>
        <w:t xml:space="preserve">   Molecule    </w:t>
      </w:r>
      <w:r>
        <w:t xml:space="preserve">   Product    </w:t>
      </w:r>
      <w:r>
        <w:t xml:space="preserve">   Pure Substance    </w:t>
      </w:r>
      <w:r>
        <w:t xml:space="preserve">   reactant    </w:t>
      </w:r>
      <w:r>
        <w:t xml:space="preserve">   Solubility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Valence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MOLECULES AND REACTIONS SCRAMBLE! </dc:title>
  <dcterms:created xsi:type="dcterms:W3CDTF">2021-10-11T12:31:57Z</dcterms:created>
  <dcterms:modified xsi:type="dcterms:W3CDTF">2021-10-11T12:31:57Z</dcterms:modified>
</cp:coreProperties>
</file>