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ACCELERATOR    </w:t>
      </w:r>
      <w:r>
        <w:t xml:space="preserve">   ACID BASE    </w:t>
      </w:r>
      <w:r>
        <w:t xml:space="preserve">   ACTIVE TRANSPORT    </w:t>
      </w:r>
      <w:r>
        <w:t xml:space="preserve">   AMADEO    </w:t>
      </w:r>
      <w:r>
        <w:t xml:space="preserve">   ATOMIC    </w:t>
      </w:r>
      <w:r>
        <w:t xml:space="preserve">   ATOMIC MASS    </w:t>
      </w:r>
      <w:r>
        <w:t xml:space="preserve">   ATOMIC NUMBER    </w:t>
      </w:r>
      <w:r>
        <w:t xml:space="preserve">   ATOMS    </w:t>
      </w:r>
      <w:r>
        <w:t xml:space="preserve">   AVOGADRO    </w:t>
      </w:r>
      <w:r>
        <w:t xml:space="preserve">   BOILING POINT    </w:t>
      </w:r>
      <w:r>
        <w:t xml:space="preserve">   BOND    </w:t>
      </w:r>
      <w:r>
        <w:t xml:space="preserve">   CATALYST    </w:t>
      </w:r>
      <w:r>
        <w:t xml:space="preserve">   CHEMICAL    </w:t>
      </w:r>
      <w:r>
        <w:t xml:space="preserve">   CHEMISTRY    </w:t>
      </w:r>
      <w:r>
        <w:t xml:space="preserve">   CHEMISTS    </w:t>
      </w:r>
      <w:r>
        <w:t xml:space="preserve">   COMPOUNDS    </w:t>
      </w:r>
      <w:r>
        <w:t xml:space="preserve">   ELECTROLYTE    </w:t>
      </w:r>
      <w:r>
        <w:t xml:space="preserve">   ELECTRON    </w:t>
      </w:r>
      <w:r>
        <w:t xml:space="preserve">   ENERGY    </w:t>
      </w:r>
      <w:r>
        <w:t xml:space="preserve">   GAS    </w:t>
      </w:r>
      <w:r>
        <w:t xml:space="preserve">   GRAMS    </w:t>
      </w:r>
      <w:r>
        <w:t xml:space="preserve">   HYDROGEN    </w:t>
      </w:r>
      <w:r>
        <w:t xml:space="preserve">   ION    </w:t>
      </w:r>
      <w:r>
        <w:t xml:space="preserve">   IONIC BOND    </w:t>
      </w:r>
      <w:r>
        <w:t xml:space="preserve">   IONIZATION    </w:t>
      </w:r>
      <w:r>
        <w:t xml:space="preserve">   LAB    </w:t>
      </w:r>
      <w:r>
        <w:t xml:space="preserve">   LIQUID    </w:t>
      </w:r>
      <w:r>
        <w:t xml:space="preserve">   MASS    </w:t>
      </w:r>
      <w:r>
        <w:t xml:space="preserve">   MOLE DAY    </w:t>
      </w:r>
      <w:r>
        <w:t xml:space="preserve">   MOLECULE    </w:t>
      </w:r>
      <w:r>
        <w:t xml:space="preserve">   MOLES    </w:t>
      </w:r>
      <w:r>
        <w:t xml:space="preserve">   NEUTRON    </w:t>
      </w:r>
      <w:r>
        <w:t xml:space="preserve">   ORGANIC    </w:t>
      </w:r>
      <w:r>
        <w:t xml:space="preserve">   OXIDATION    </w:t>
      </w:r>
      <w:r>
        <w:t xml:space="preserve">   OXYGEN    </w:t>
      </w:r>
      <w:r>
        <w:t xml:space="preserve">   PERIODIC TABLE    </w:t>
      </w:r>
      <w:r>
        <w:t xml:space="preserve">   PH    </w:t>
      </w:r>
      <w:r>
        <w:t xml:space="preserve">   POLYMER    </w:t>
      </w:r>
      <w:r>
        <w:t xml:space="preserve">   PROTON    </w:t>
      </w:r>
      <w:r>
        <w:t xml:space="preserve">   RADIATION    </w:t>
      </w:r>
      <w:r>
        <w:t xml:space="preserve">   REACTION    </w:t>
      </w:r>
      <w:r>
        <w:t xml:space="preserve">   RESEARCH    </w:t>
      </w:r>
      <w:r>
        <w:t xml:space="preserve">   SCIENCE    </w:t>
      </w:r>
      <w:r>
        <w:t xml:space="preserve">   SINGLE BOND    </w:t>
      </w:r>
      <w:r>
        <w:t xml:space="preserve">   SOLID    </w:t>
      </w:r>
      <w:r>
        <w:t xml:space="preserve">   TEMPERATURE    </w:t>
      </w:r>
      <w:r>
        <w:t xml:space="preserve">   THERMAL    </w:t>
      </w:r>
      <w:r>
        <w:t xml:space="preserve">   UNIT    </w:t>
      </w:r>
      <w:r>
        <w:t xml:space="preserve">   VAPOR    </w:t>
      </w:r>
      <w:r>
        <w:t xml:space="preserve">   WATER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2021-10-11T12:31:03Z</dcterms:created>
  <dcterms:modified xsi:type="dcterms:W3CDTF">2021-10-11T12:31:03Z</dcterms:modified>
</cp:coreProperties>
</file>