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FU    </w:t>
      </w:r>
      <w:r>
        <w:t xml:space="preserve">   MOLES    </w:t>
      </w:r>
      <w:r>
        <w:t xml:space="preserve">   ATOMIC MASS    </w:t>
      </w:r>
      <w:r>
        <w:t xml:space="preserve">   GRAMS    </w:t>
      </w:r>
      <w:r>
        <w:t xml:space="preserve">   MOLECULE    </w:t>
      </w:r>
      <w:r>
        <w:t xml:space="preserve">   ATOMIC NUMBER    </w:t>
      </w:r>
      <w:r>
        <w:t xml:space="preserve">   HYDROGEN    </w:t>
      </w:r>
      <w:r>
        <w:t xml:space="preserve">   PERCENT COMPOSITION    </w:t>
      </w:r>
      <w:r>
        <w:t xml:space="preserve">   AVOGADRO    </w:t>
      </w:r>
      <w:r>
        <w:t xml:space="preserve">   IONIC COMPOUND    </w:t>
      </w:r>
      <w:r>
        <w:t xml:space="preserve">   PERIODIC TABLE    </w:t>
      </w:r>
      <w:r>
        <w:t xml:space="preserve">   CARBON    </w:t>
      </w:r>
      <w:r>
        <w:t xml:space="preserve">   MASS    </w:t>
      </w:r>
      <w:r>
        <w:t xml:space="preserve">   STP    </w:t>
      </w:r>
      <w:r>
        <w:t xml:space="preserve">   CHEMISTRY    </w:t>
      </w:r>
      <w:r>
        <w:t xml:space="preserve">   MAGNESIUM    </w:t>
      </w:r>
      <w:r>
        <w:t xml:space="preserve">   SUBSTANCE    </w:t>
      </w:r>
      <w:r>
        <w:t xml:space="preserve">   COVALENT    </w:t>
      </w:r>
      <w:r>
        <w:t xml:space="preserve">   MEASURED    </w:t>
      </w:r>
      <w:r>
        <w:t xml:space="preserve">   SYMBOL    </w:t>
      </w:r>
      <w:r>
        <w:t xml:space="preserve">   DENSITY    </w:t>
      </w:r>
      <w:r>
        <w:t xml:space="preserve">   MOLAR MASS    </w:t>
      </w:r>
      <w:r>
        <w:t xml:space="preserve">   VOLUME    </w:t>
      </w:r>
      <w:r>
        <w:t xml:space="preserve">   ELEMENT    </w:t>
      </w:r>
      <w:r>
        <w:t xml:space="preserve">   MOLAR VOLUME    </w:t>
      </w:r>
      <w:r>
        <w:t xml:space="preserve">   UNIT    </w:t>
      </w:r>
      <w:r>
        <w:t xml:space="preserve">   EXPONENT    </w:t>
      </w:r>
      <w:r>
        <w:t xml:space="preserve">   MOLE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</dc:title>
  <dcterms:created xsi:type="dcterms:W3CDTF">2021-10-12T20:48:41Z</dcterms:created>
  <dcterms:modified xsi:type="dcterms:W3CDTF">2021-10-12T20:48:41Z</dcterms:modified>
</cp:coreProperties>
</file>