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DAY (Avogadro's # 6.02 x 10 ^23)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Amadeo    </w:t>
      </w:r>
      <w:r>
        <w:t xml:space="preserve">   Atomic    </w:t>
      </w:r>
      <w:r>
        <w:t xml:space="preserve">   Avogadro    </w:t>
      </w:r>
      <w:r>
        <w:t xml:space="preserve">   Calculate    </w:t>
      </w:r>
      <w:r>
        <w:t xml:space="preserve">   Chemistry    </w:t>
      </w:r>
      <w:r>
        <w:t xml:space="preserve">   Volumes    </w:t>
      </w:r>
      <w:r>
        <w:t xml:space="preserve">   Mass    </w:t>
      </w:r>
      <w:r>
        <w:t xml:space="preserve">   Mole    </w:t>
      </w:r>
      <w:r>
        <w:t xml:space="preserve">   Molecules    </w:t>
      </w:r>
      <w:r>
        <w:t xml:space="preserve">   Number    </w:t>
      </w:r>
      <w:r>
        <w:t xml:space="preserve">   Particles    </w:t>
      </w:r>
      <w:r>
        <w:t xml:space="preserve">   Law    </w:t>
      </w:r>
      <w:r>
        <w:t xml:space="preserve">   Theory    </w:t>
      </w:r>
      <w:r>
        <w:t xml:space="preserve">   Standard    </w:t>
      </w:r>
      <w:r>
        <w:t xml:space="preserve">  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DAY (Avogadro's # 6.02 x 10 ^23)</dc:title>
  <dcterms:created xsi:type="dcterms:W3CDTF">2021-10-11T12:31:33Z</dcterms:created>
  <dcterms:modified xsi:type="dcterms:W3CDTF">2021-10-11T12:31:33Z</dcterms:modified>
</cp:coreProperties>
</file>