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Calculations    </w:t>
      </w:r>
      <w:r>
        <w:t xml:space="preserve">   Periodic Table    </w:t>
      </w:r>
      <w:r>
        <w:t xml:space="preserve">   NMDF    </w:t>
      </w:r>
      <w:r>
        <w:t xml:space="preserve">   Prairie du Chien    </w:t>
      </w:r>
      <w:r>
        <w:t xml:space="preserve">   Substance    </w:t>
      </w:r>
      <w:r>
        <w:t xml:space="preserve">   History    </w:t>
      </w:r>
      <w:r>
        <w:t xml:space="preserve">   Nitrogen    </w:t>
      </w:r>
      <w:r>
        <w:t xml:space="preserve">   Carbon    </w:t>
      </w:r>
      <w:r>
        <w:t xml:space="preserve">   Oxygen    </w:t>
      </w:r>
      <w:r>
        <w:t xml:space="preserve">   Chemistry    </w:t>
      </w:r>
      <w:r>
        <w:t xml:space="preserve">   October    </w:t>
      </w:r>
      <w:r>
        <w:t xml:space="preserve">   Volume    </w:t>
      </w:r>
      <w:r>
        <w:t xml:space="preserve">   Mass    </w:t>
      </w:r>
      <w:r>
        <w:t xml:space="preserve">   Scientific    </w:t>
      </w:r>
      <w:r>
        <w:t xml:space="preserve">   Element    </w:t>
      </w:r>
      <w:r>
        <w:t xml:space="preserve">   Number    </w:t>
      </w:r>
      <w:r>
        <w:t xml:space="preserve">   Avogadro    </w:t>
      </w:r>
      <w:r>
        <w:t xml:space="preserve">   Guacamole    </w:t>
      </w:r>
      <w:r>
        <w:t xml:space="preserve">   Molecule    </w:t>
      </w:r>
      <w:r>
        <w:t xml:space="preserve">   Atom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2021-10-12T20:49:45Z</dcterms:created>
  <dcterms:modified xsi:type="dcterms:W3CDTF">2021-10-12T20:49:45Z</dcterms:modified>
</cp:coreProperties>
</file>