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MOLUSCUM CONTAGIOSUM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 is spread 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MC is caused by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can the spots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identifying feature of the pimple.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these spots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MC contagious?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said to take 2 weeks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oldest age in children that MC appears?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MC can be contracted in heated ........ ....s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it affect adults or children or both?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MC is found in genital area of children, abuse should be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MC is often called water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MC have to touch to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sort of skin infection is MC?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MOLUSCUM CONTAGIOSUM</dc:title>
  <dcterms:created xsi:type="dcterms:W3CDTF">2021-10-11T12:32:51Z</dcterms:created>
  <dcterms:modified xsi:type="dcterms:W3CDTF">2021-10-11T12:32:51Z</dcterms:modified>
</cp:coreProperties>
</file>