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MOLVENO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did we stay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teacher that organised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was the coach trip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house won the netball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was the coach we took?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town did we stay 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cathedral did we visit in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Venice built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was the football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teachers went on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colour of our football shirts?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city did we visit on Tuesday?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MOLVENO CROSSWORD</dc:title>
  <dcterms:created xsi:type="dcterms:W3CDTF">2021-10-11T12:32:47Z</dcterms:created>
  <dcterms:modified xsi:type="dcterms:W3CDTF">2021-10-11T12:32:47Z</dcterms:modified>
</cp:coreProperties>
</file>