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MOLVENO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sunny    </w:t>
      </w:r>
      <w:r>
        <w:t xml:space="preserve">   fun    </w:t>
      </w:r>
      <w:r>
        <w:t xml:space="preserve">   amazing    </w:t>
      </w:r>
      <w:r>
        <w:t xml:space="preserve">   good    </w:t>
      </w:r>
      <w:r>
        <w:t xml:space="preserve">   rooms    </w:t>
      </w:r>
      <w:r>
        <w:t xml:space="preserve">   win    </w:t>
      </w:r>
      <w:r>
        <w:t xml:space="preserve">   away    </w:t>
      </w:r>
      <w:r>
        <w:t xml:space="preserve">   friends    </w:t>
      </w:r>
      <w:r>
        <w:t xml:space="preserve">   green    </w:t>
      </w:r>
      <w:r>
        <w:t xml:space="preserve">   mountains    </w:t>
      </w:r>
      <w:r>
        <w:t xml:space="preserve">   football    </w:t>
      </w:r>
      <w:r>
        <w:t xml:space="preserve">   twentyforhours    </w:t>
      </w:r>
      <w:r>
        <w:t xml:space="preserve">   trip    </w:t>
      </w:r>
      <w:r>
        <w:t xml:space="preserve">   venice    </w:t>
      </w:r>
      <w:r>
        <w:t xml:space="preserve">   italy    </w:t>
      </w:r>
      <w:r>
        <w:t xml:space="preserve">   coach    </w:t>
      </w:r>
      <w:r>
        <w:t xml:space="preserve">   bobby    </w:t>
      </w:r>
      <w:r>
        <w:t xml:space="preserve">   mr thomas    </w:t>
      </w:r>
      <w:r>
        <w:t xml:space="preserve">   molveno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MOLVENO WORDSEARCH</dc:title>
  <dcterms:created xsi:type="dcterms:W3CDTF">2021-10-11T12:32:44Z</dcterms:created>
  <dcterms:modified xsi:type="dcterms:W3CDTF">2021-10-11T12:32:44Z</dcterms:modified>
</cp:coreProperties>
</file>