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MOMO AND PAPA'S 50TH ANNIVERSARY!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POPCORN    </w:t>
      </w:r>
      <w:r>
        <w:t xml:space="preserve">   ORVIS    </w:t>
      </w:r>
      <w:r>
        <w:t xml:space="preserve">   DAISIES    </w:t>
      </w:r>
      <w:r>
        <w:t xml:space="preserve">   PFCHANGS    </w:t>
      </w:r>
      <w:r>
        <w:t xml:space="preserve">   BONEFISH    </w:t>
      </w:r>
      <w:r>
        <w:t xml:space="preserve">   PREKI    </w:t>
      </w:r>
      <w:r>
        <w:t xml:space="preserve">   THEPRINCESSBRIDE    </w:t>
      </w:r>
      <w:r>
        <w:t xml:space="preserve">   BETTEROFFDEAD    </w:t>
      </w:r>
      <w:r>
        <w:t xml:space="preserve">   MARVEL    </w:t>
      </w:r>
      <w:r>
        <w:t xml:space="preserve">   HARDEESONTHETURNPIKE    </w:t>
      </w:r>
      <w:r>
        <w:t xml:space="preserve">   EMPORIA    </w:t>
      </w:r>
      <w:r>
        <w:t xml:space="preserve">   CLINTON    </w:t>
      </w:r>
      <w:r>
        <w:t xml:space="preserve">   TOPEKA    </w:t>
      </w:r>
      <w:r>
        <w:t xml:space="preserve">   TWIZZLERS    </w:t>
      </w:r>
      <w:r>
        <w:t xml:space="preserve">   ELECTRONCS    </w:t>
      </w:r>
      <w:r>
        <w:t xml:space="preserve">   LECTURES    </w:t>
      </w:r>
      <w:r>
        <w:t xml:space="preserve">   PUNS    </w:t>
      </w:r>
      <w:r>
        <w:t xml:space="preserve">   PENS    </w:t>
      </w:r>
      <w:r>
        <w:t xml:space="preserve">   FLOWERS    </w:t>
      </w:r>
      <w:r>
        <w:t xml:space="preserve">   ARTIST    </w:t>
      </w:r>
      <w:r>
        <w:t xml:space="preserve">   DARKCHOCOLATE    </w:t>
      </w:r>
      <w:r>
        <w:t xml:space="preserve">   GELATO    </w:t>
      </w:r>
      <w:r>
        <w:t xml:space="preserve">   TENNIS    </w:t>
      </w:r>
      <w:r>
        <w:t xml:space="preserve">   GOLF    </w:t>
      </w:r>
      <w:r>
        <w:t xml:space="preserve">   JAYHAWKS    </w:t>
      </w:r>
      <w:r>
        <w:t xml:space="preserve">   SKC    </w:t>
      </w:r>
      <w:r>
        <w:t xml:space="preserve">   SOCCER    </w:t>
      </w:r>
      <w:r>
        <w:t xml:space="preserve">   BIBLE    </w:t>
      </w:r>
      <w:r>
        <w:t xml:space="preserve">   USNAVY    </w:t>
      </w:r>
      <w:r>
        <w:t xml:space="preserve">   DECLAN    </w:t>
      </w:r>
      <w:r>
        <w:t xml:space="preserve">   MADDOX    </w:t>
      </w:r>
      <w:r>
        <w:t xml:space="preserve">   LANDON    </w:t>
      </w:r>
      <w:r>
        <w:t xml:space="preserve">   JACKSON    </w:t>
      </w:r>
      <w:r>
        <w:t xml:space="preserve">   CARRIE    </w:t>
      </w:r>
      <w:r>
        <w:t xml:space="preserve">   ORBERT    </w:t>
      </w:r>
      <w:r>
        <w:t xml:space="preserve">   TAYLOR    </w:t>
      </w:r>
      <w:r>
        <w:t xml:space="preserve">   BRANDON    </w:t>
      </w:r>
      <w:r>
        <w:t xml:space="preserve">   RICK    </w:t>
      </w:r>
      <w:r>
        <w:t xml:space="preserve">   AMY    </w:t>
      </w:r>
      <w:r>
        <w:t xml:space="preserve">   JOE    </w:t>
      </w:r>
      <w:r>
        <w:t xml:space="preserve">   JAN    </w:t>
      </w:r>
      <w:r>
        <w:t xml:space="preserve">   ELOISE    </w:t>
      </w:r>
      <w:r>
        <w:t xml:space="preserve">   ROBERT    </w:t>
      </w:r>
      <w:r>
        <w:t xml:space="preserve">   ARMINA    </w:t>
      </w:r>
      <w:r>
        <w:t xml:space="preserve">   LESTER    </w:t>
      </w:r>
      <w:r>
        <w:t xml:space="preserve">   KANSAS    </w:t>
      </w:r>
      <w:r>
        <w:t xml:space="preserve">   OTTAWA    </w:t>
      </w:r>
      <w:r>
        <w:t xml:space="preserve">   ANNIVERSARY    </w:t>
      </w:r>
      <w:r>
        <w:t xml:space="preserve">   WEDDING    </w:t>
      </w:r>
      <w:r>
        <w:t xml:space="preserve">   GOLDEN    </w:t>
      </w:r>
      <w:r>
        <w:t xml:space="preserve">   FIFTIETH    </w:t>
      </w:r>
      <w:r>
        <w:t xml:space="preserve">   ANDREWS    </w:t>
      </w:r>
      <w:r>
        <w:t xml:space="preserve">   MARK    </w:t>
      </w:r>
      <w:r>
        <w:t xml:space="preserve">   WHITLEY    </w:t>
      </w:r>
      <w:r>
        <w:t xml:space="preserve">   PENNY    </w:t>
      </w:r>
      <w:r>
        <w:t xml:space="preserve">   PAPA    </w:t>
      </w:r>
      <w:r>
        <w:t xml:space="preserve">   MOMO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MOMO AND PAPA'S 50TH ANNIVERSARY!</dc:title>
  <dcterms:created xsi:type="dcterms:W3CDTF">2021-10-11T12:33:52Z</dcterms:created>
  <dcterms:modified xsi:type="dcterms:W3CDTF">2021-10-11T12:33:52Z</dcterms:modified>
</cp:coreProperties>
</file>