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MONARCH KEYWORD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HALO JUMP    </w:t>
      </w:r>
      <w:r>
        <w:t xml:space="preserve">   ALPHA    </w:t>
      </w:r>
      <w:r>
        <w:t xml:space="preserve">   ANTIWAR    </w:t>
      </w:r>
      <w:r>
        <w:t xml:space="preserve">   APE    </w:t>
      </w:r>
      <w:r>
        <w:t xml:space="preserve">   BOMBS    </w:t>
      </w:r>
      <w:r>
        <w:t xml:space="preserve">   CHRYSALIS    </w:t>
      </w:r>
      <w:r>
        <w:t xml:space="preserve">   CRASH LANDED    </w:t>
      </w:r>
      <w:r>
        <w:t xml:space="preserve">   DATA    </w:t>
      </w:r>
      <w:r>
        <w:t xml:space="preserve">   DISCOVERY    </w:t>
      </w:r>
      <w:r>
        <w:t xml:space="preserve">   DORMANT    </w:t>
      </w:r>
      <w:r>
        <w:t xml:space="preserve">   ELECTROMAGNETIC    </w:t>
      </w:r>
      <w:r>
        <w:t xml:space="preserve">   EXPEDITION    </w:t>
      </w:r>
      <w:r>
        <w:t xml:space="preserve">   EXPLOSIVES    </w:t>
      </w:r>
      <w:r>
        <w:t xml:space="preserve">   GODZILLA    </w:t>
      </w:r>
      <w:r>
        <w:t xml:space="preserve">   GOVERNMENT    </w:t>
      </w:r>
      <w:r>
        <w:t xml:space="preserve">   GUARDIAN    </w:t>
      </w:r>
      <w:r>
        <w:t xml:space="preserve">   HATCHED    </w:t>
      </w:r>
      <w:r>
        <w:t xml:space="preserve">   HOLLOW EARTH    </w:t>
      </w:r>
      <w:r>
        <w:t xml:space="preserve">   ISLAND    </w:t>
      </w:r>
      <w:r>
        <w:t xml:space="preserve">   IWI    </w:t>
      </w:r>
      <w:r>
        <w:t xml:space="preserve">   JAPAN    </w:t>
      </w:r>
      <w:r>
        <w:t xml:space="preserve">   KING GHIDORAH    </w:t>
      </w:r>
      <w:r>
        <w:t xml:space="preserve">   KONG    </w:t>
      </w:r>
      <w:r>
        <w:t xml:space="preserve">   MASS GRAVE    </w:t>
      </w:r>
      <w:r>
        <w:t xml:space="preserve">   MELTDOWN    </w:t>
      </w:r>
      <w:r>
        <w:t xml:space="preserve">   MILITARY    </w:t>
      </w:r>
      <w:r>
        <w:t xml:space="preserve">   MINE    </w:t>
      </w:r>
      <w:r>
        <w:t xml:space="preserve">   MONARCH    </w:t>
      </w:r>
      <w:r>
        <w:t xml:space="preserve">   MONSTERS    </w:t>
      </w:r>
      <w:r>
        <w:t xml:space="preserve">   MOTHRA    </w:t>
      </w:r>
      <w:r>
        <w:t xml:space="preserve">   MUTO    </w:t>
      </w:r>
      <w:r>
        <w:t xml:space="preserve">   NAPALM    </w:t>
      </w:r>
      <w:r>
        <w:t xml:space="preserve">   NATIVES    </w:t>
      </w:r>
      <w:r>
        <w:t xml:space="preserve">   NEST    </w:t>
      </w:r>
      <w:r>
        <w:t xml:space="preserve">   NUCLEAR    </w:t>
      </w:r>
      <w:r>
        <w:t xml:space="preserve">   PREDATOR    </w:t>
      </w:r>
      <w:r>
        <w:t xml:space="preserve">   QUARANTINE    </w:t>
      </w:r>
      <w:r>
        <w:t xml:space="preserve">   RENDEZVOUS    </w:t>
      </w:r>
      <w:r>
        <w:t xml:space="preserve">   RODAN    </w:t>
      </w:r>
      <w:r>
        <w:t xml:space="preserve">   SAN FRANCISCO    </w:t>
      </w:r>
      <w:r>
        <w:t xml:space="preserve">   SCIENTISTS    </w:t>
      </w:r>
      <w:r>
        <w:t xml:space="preserve">   SECRET    </w:t>
      </w:r>
      <w:r>
        <w:t xml:space="preserve">   SEISMIC    </w:t>
      </w:r>
      <w:r>
        <w:t xml:space="preserve">   SKULLCRAWLERS    </w:t>
      </w:r>
      <w:r>
        <w:t xml:space="preserve">   SPORES    </w:t>
      </w:r>
      <w:r>
        <w:t xml:space="preserve">   SUBTERRANEAN    </w:t>
      </w:r>
      <w:r>
        <w:t xml:space="preserve">   THEORY    </w:t>
      </w:r>
      <w:r>
        <w:t xml:space="preserve">   TRACKING    </w:t>
      </w:r>
      <w:r>
        <w:t xml:space="preserve">   TREMOR    </w:t>
      </w:r>
      <w:r>
        <w:t xml:space="preserve">   URANIUM    </w:t>
      </w:r>
      <w:r>
        <w:t xml:space="preserve">   WORLD WAR II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MONARCH KEYWORD SEARCH</dc:title>
  <dcterms:created xsi:type="dcterms:W3CDTF">2021-10-11T12:34:00Z</dcterms:created>
  <dcterms:modified xsi:type="dcterms:W3CDTF">2021-10-11T12:34:00Z</dcterms:modified>
</cp:coreProperties>
</file>