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you wear not for the kitchen but so that you don't get paint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hairbrush but something you paint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Monet was born in the 11 month, what month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needle is hard to find in a pile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blue or green eyes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Blue,Green,Purple,Pink,Orange,Yellow and ect.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live in one house then go to another and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getting a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 thats on a guys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draw,color,or paint it is a piece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starts with a -L and is the capital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live in Paris,France,or England speek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painter,writer,or composer who is an exponent of impressionism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 use every day, not a pen or a crayon but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the flu or you are sick you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put a big piece of art paper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Eiffel Tower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frogs sit on and its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Monet yellow is considered the most brightest color what is black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put a picture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</dc:title>
  <dcterms:created xsi:type="dcterms:W3CDTF">2021-10-11T12:33:15Z</dcterms:created>
  <dcterms:modified xsi:type="dcterms:W3CDTF">2021-10-11T12:33:15Z</dcterms:modified>
</cp:coreProperties>
</file>