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total amount    </w:t>
      </w:r>
      <w:r>
        <w:t xml:space="preserve">   want    </w:t>
      </w:r>
      <w:r>
        <w:t xml:space="preserve">   need    </w:t>
      </w:r>
      <w:r>
        <w:t xml:space="preserve">   journal    </w:t>
      </w:r>
      <w:r>
        <w:t xml:space="preserve">   budget    </w:t>
      </w:r>
      <w:r>
        <w:t xml:space="preserve">   receipts    </w:t>
      </w:r>
      <w:r>
        <w:t xml:space="preserve">   checks    </w:t>
      </w:r>
      <w:r>
        <w:t xml:space="preserve">   debit card    </w:t>
      </w:r>
      <w:r>
        <w:t xml:space="preserve">   credit card    </w:t>
      </w:r>
      <w:r>
        <w:t xml:space="preserve">   dollar    </w:t>
      </w:r>
      <w:r>
        <w:t xml:space="preserve">   half dollar    </w:t>
      </w:r>
      <w:r>
        <w:t xml:space="preserve">   quarter    </w:t>
      </w:r>
      <w:r>
        <w:t xml:space="preserve">   dime    </w:t>
      </w:r>
      <w:r>
        <w:t xml:space="preserve">   Nickel    </w:t>
      </w:r>
      <w:r>
        <w:t xml:space="preserve">   penny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2021-10-11T12:34:37Z</dcterms:created>
  <dcterms:modified xsi:type="dcterms:W3CDTF">2021-10-11T12:34:37Z</dcterms:modified>
</cp:coreProperties>
</file>