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RECEIPT    </w:t>
      </w:r>
      <w:r>
        <w:t xml:space="preserve">   PRICE    </w:t>
      </w:r>
      <w:r>
        <w:t xml:space="preserve">   COST    </w:t>
      </w:r>
      <w:r>
        <w:t xml:space="preserve">   OWE    </w:t>
      </w:r>
      <w:r>
        <w:t xml:space="preserve">   PAY    </w:t>
      </w:r>
      <w:r>
        <w:t xml:space="preserve">   CREDITCARD    </w:t>
      </w:r>
      <w:r>
        <w:t xml:space="preserve">   CHECK    </w:t>
      </w:r>
      <w:r>
        <w:t xml:space="preserve">   CASH    </w:t>
      </w:r>
      <w:r>
        <w:t xml:space="preserve">   PURSE    </w:t>
      </w:r>
      <w:r>
        <w:t xml:space="preserve">   WALLET    </w:t>
      </w:r>
      <w:r>
        <w:t xml:space="preserve">   DOLLAR    </w:t>
      </w:r>
      <w:r>
        <w:t xml:space="preserve">   QUARTER    </w:t>
      </w:r>
      <w:r>
        <w:t xml:space="preserve">   NICKEL    </w:t>
      </w:r>
      <w:r>
        <w:t xml:space="preserve">   PENNY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2021-10-11T12:33:29Z</dcterms:created>
  <dcterms:modified xsi:type="dcterms:W3CDTF">2021-10-11T12:33:29Z</dcterms:modified>
</cp:coreProperties>
</file>