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expensive way to borrow unless repaid in full at the end of the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Adding money to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Types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sum of money that is borrowed and expected to be paid back with interest in a specified time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owed to another - an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essential item required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amount of money that is the same each time you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managing money(budgeting,saving,investing)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ATM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detailed plans for the financial needs of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Costs that change in amount each time they are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Buying items with out need, on a whim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Electronic payment system that enables customers to conduct a range of financial transactions through the financial institution's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Taking money out of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your savings to earn more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printed statement that shows all of your transactions and current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unnecessary, but desired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Machine used to withdraw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storing of money for future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use a debit card you need to know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MANAGEMENT</dc:title>
  <dcterms:created xsi:type="dcterms:W3CDTF">2021-10-11T12:34:36Z</dcterms:created>
  <dcterms:modified xsi:type="dcterms:W3CDTF">2021-10-11T12:34:36Z</dcterms:modified>
</cp:coreProperties>
</file>