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MONEY SMART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FRAUD    </w:t>
      </w:r>
      <w:r>
        <w:t xml:space="preserve">   EXPLOIT    </w:t>
      </w:r>
      <w:r>
        <w:t xml:space="preserve">   INVEST    </w:t>
      </w:r>
      <w:r>
        <w:t xml:space="preserve">   THEFT    </w:t>
      </w:r>
      <w:r>
        <w:t xml:space="preserve">   MONEY    </w:t>
      </w:r>
      <w:r>
        <w:t xml:space="preserve">   CHARITY    </w:t>
      </w:r>
      <w:r>
        <w:t xml:space="preserve">   DEBT    </w:t>
      </w:r>
      <w:r>
        <w:t xml:space="preserve">   COLLECTION    </w:t>
      </w:r>
      <w:r>
        <w:t xml:space="preserve">   PHANTOM    </w:t>
      </w:r>
      <w:r>
        <w:t xml:space="preserve">   IDENTITY    </w:t>
      </w:r>
      <w:r>
        <w:t xml:space="preserve">   COMPUTER    </w:t>
      </w:r>
      <w:r>
        <w:t xml:space="preserve">   INTERNET    </w:t>
      </w:r>
      <w:r>
        <w:t xml:space="preserve">   ELDER    </w:t>
      </w:r>
      <w:r>
        <w:t xml:space="preserve">   SCAM    </w:t>
      </w:r>
      <w:r>
        <w:t xml:space="preserve">   TELEPHONE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 SMART</dc:title>
  <dcterms:created xsi:type="dcterms:W3CDTF">2021-10-11T12:34:51Z</dcterms:created>
  <dcterms:modified xsi:type="dcterms:W3CDTF">2021-10-11T12:34:51Z</dcterms:modified>
</cp:coreProperties>
</file>