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SMART</w:t>
      </w:r>
    </w:p>
    <w:p>
      <w:pPr>
        <w:pStyle w:val="Questions"/>
      </w:pPr>
      <w:r>
        <w:t xml:space="preserve">1. NMYEO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MASC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UFADR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EEDRL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MACS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TEDB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CTYRAHI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NDIYIETT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PALN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SERONI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SMART</dc:title>
  <dcterms:created xsi:type="dcterms:W3CDTF">2021-10-11T12:34:56Z</dcterms:created>
  <dcterms:modified xsi:type="dcterms:W3CDTF">2021-10-11T12:34:56Z</dcterms:modified>
</cp:coreProperties>
</file>