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DEPOSIT SLIP    </w:t>
      </w:r>
      <w:r>
        <w:t xml:space="preserve">   OUTSTANDING    </w:t>
      </w:r>
      <w:r>
        <w:t xml:space="preserve">   RECONCILE    </w:t>
      </w:r>
      <w:r>
        <w:t xml:space="preserve">   VOID    </w:t>
      </w:r>
      <w:r>
        <w:t xml:space="preserve">   SIGNATURE CARD    </w:t>
      </w:r>
      <w:r>
        <w:t xml:space="preserve">   BANK STATEMENT    </w:t>
      </w:r>
      <w:r>
        <w:t xml:space="preserve">   DEBIT CARD    </w:t>
      </w:r>
      <w:r>
        <w:t xml:space="preserve">   SERVICE CHARGE    </w:t>
      </w:r>
      <w:r>
        <w:t xml:space="preserve">   CREDIT    </w:t>
      </w:r>
      <w:r>
        <w:t xml:space="preserve">   WITHDRAWAL    </w:t>
      </w:r>
      <w:r>
        <w:t xml:space="preserve">   DEBIT    </w:t>
      </w:r>
      <w:r>
        <w:t xml:space="preserve">   FEE    </w:t>
      </w:r>
      <w:r>
        <w:t xml:space="preserve">   BALANCE    </w:t>
      </w:r>
      <w:r>
        <w:t xml:space="preserve">   MONEY    </w:t>
      </w:r>
      <w:r>
        <w:t xml:space="preserve">   DEPOSIT    </w:t>
      </w:r>
      <w:r>
        <w:t xml:space="preserve">   BUDGET    </w:t>
      </w:r>
      <w:r>
        <w:t xml:space="preserve">   BANK    </w:t>
      </w:r>
      <w:r>
        <w:t xml:space="preserve">   SAVINGS    </w:t>
      </w:r>
      <w:r>
        <w:t xml:space="preserve">   CHECK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2021-10-11T12:34:08Z</dcterms:created>
  <dcterms:modified xsi:type="dcterms:W3CDTF">2021-10-11T12:34:08Z</dcterms:modified>
</cp:coreProperties>
</file>