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MONGOOSE FUN PAGES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AGILE    </w:t>
      </w:r>
      <w:r>
        <w:t xml:space="preserve">   FAST    </w:t>
      </w:r>
      <w:r>
        <w:t xml:space="preserve">   WORMS    </w:t>
      </w:r>
      <w:r>
        <w:t xml:space="preserve">   INSECTS    </w:t>
      </w:r>
      <w:r>
        <w:t xml:space="preserve">   FROGS    </w:t>
      </w:r>
      <w:r>
        <w:t xml:space="preserve">   RODENTS    </w:t>
      </w:r>
      <w:r>
        <w:t xml:space="preserve">   SNAKES    </w:t>
      </w:r>
      <w:r>
        <w:t xml:space="preserve">   FISH    </w:t>
      </w:r>
      <w:r>
        <w:t xml:space="preserve">   REPTILES    </w:t>
      </w:r>
      <w:r>
        <w:t xml:space="preserve">   BIRDS    </w:t>
      </w:r>
      <w:r>
        <w:t xml:space="preserve">   OMNIVORES    </w:t>
      </w:r>
      <w:r>
        <w:t xml:space="preserve">   AFRICA    </w:t>
      </w:r>
      <w:r>
        <w:t xml:space="preserve">   MONGOOSE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MONGOOSE FUN PAGES</dc:title>
  <dcterms:created xsi:type="dcterms:W3CDTF">2021-10-11T12:34:52Z</dcterms:created>
  <dcterms:modified xsi:type="dcterms:W3CDTF">2021-10-11T12:34:52Z</dcterms:modified>
</cp:coreProperties>
</file>