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MONKEY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OSTRICH    </w:t>
      </w:r>
      <w:r>
        <w:t xml:space="preserve">   PYTHON    </w:t>
      </w:r>
      <w:r>
        <w:t xml:space="preserve">   BOOMSLANG    </w:t>
      </w:r>
      <w:r>
        <w:t xml:space="preserve">   LION    </w:t>
      </w:r>
      <w:r>
        <w:t xml:space="preserve">   KUDU    </w:t>
      </w:r>
      <w:r>
        <w:t xml:space="preserve">   BUSHBUCK    </w:t>
      </w:r>
      <w:r>
        <w:t xml:space="preserve">   PANGOLIN    </w:t>
      </w:r>
      <w:r>
        <w:t xml:space="preserve">   BATELEUR    </w:t>
      </w:r>
      <w:r>
        <w:t xml:space="preserve">   SECRETARYBIRD    </w:t>
      </w:r>
      <w:r>
        <w:t xml:space="preserve">   PREDATORS    </w:t>
      </w:r>
      <w:r>
        <w:t xml:space="preserve">   SERVAL    </w:t>
      </w:r>
      <w:r>
        <w:t xml:space="preserve">   HYENA    </w:t>
      </w:r>
      <w:r>
        <w:t xml:space="preserve">   NOCTURNAL    </w:t>
      </w:r>
      <w:r>
        <w:t xml:space="preserve">   IMPALALILY    </w:t>
      </w:r>
      <w:r>
        <w:t xml:space="preserve">   LEOPARD    </w:t>
      </w:r>
      <w:r>
        <w:t xml:space="preserve">   BUSHPIG    </w:t>
      </w:r>
      <w:r>
        <w:t xml:space="preserve">   ELEPHANT    </w:t>
      </w:r>
      <w:r>
        <w:t xml:space="preserve">   CUB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BUSINESS</dc:title>
  <dcterms:created xsi:type="dcterms:W3CDTF">2021-10-11T12:34:56Z</dcterms:created>
  <dcterms:modified xsi:type="dcterms:W3CDTF">2021-10-11T12:34:56Z</dcterms:modified>
</cp:coreProperties>
</file>