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MONKS ON BARDSEY ISLAND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MONKS    </w:t>
      </w:r>
      <w:r>
        <w:t xml:space="preserve">   ISLAND    </w:t>
      </w:r>
      <w:r>
        <w:t xml:space="preserve">   BOAT    </w:t>
      </w:r>
      <w:r>
        <w:t xml:space="preserve">   ABERDARON    </w:t>
      </w:r>
      <w:r>
        <w:t xml:space="preserve">   BARDSEY    </w:t>
      </w:r>
      <w:r>
        <w:t xml:space="preserve">   CADFAN    </w:t>
      </w:r>
      <w:r>
        <w:t xml:space="preserve">   CHURCH    </w:t>
      </w:r>
      <w:r>
        <w:t xml:space="preserve">   CORACLE    </w:t>
      </w:r>
      <w:r>
        <w:t xml:space="preserve">   ENLLI    </w:t>
      </w:r>
      <w:r>
        <w:t xml:space="preserve">   HYWYN    </w:t>
      </w:r>
      <w:r>
        <w:t xml:space="preserve">   MAELRHYS    </w:t>
      </w:r>
      <w:r>
        <w:t xml:space="preserve">   MARY    </w:t>
      </w:r>
      <w:r>
        <w:t xml:space="preserve">   MONASTRY    </w:t>
      </w:r>
      <w:r>
        <w:t xml:space="preserve">   PILGRIM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MONKS ON BARDSEY ISLAND </dc:title>
  <dcterms:created xsi:type="dcterms:W3CDTF">2021-10-11T12:33:31Z</dcterms:created>
  <dcterms:modified xsi:type="dcterms:W3CDTF">2021-10-11T12:33:31Z</dcterms:modified>
</cp:coreProperties>
</file>