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annoying    </w:t>
      </w:r>
      <w:r>
        <w:t xml:space="preserve">   evil    </w:t>
      </w:r>
      <w:r>
        <w:t xml:space="preserve">   ugly    </w:t>
      </w:r>
      <w:r>
        <w:t xml:space="preserve">   tough    </w:t>
      </w:r>
      <w:r>
        <w:t xml:space="preserve">   rough    </w:t>
      </w:r>
      <w:r>
        <w:t xml:space="preserve">   strong    </w:t>
      </w:r>
      <w:r>
        <w:t xml:space="preserve">   strange    </w:t>
      </w:r>
      <w:r>
        <w:t xml:space="preserve">   greedy    </w:t>
      </w:r>
      <w:r>
        <w:t xml:space="preserve">   terrifying    </w:t>
      </w:r>
      <w:r>
        <w:t xml:space="preserve">   aggressive    </w:t>
      </w:r>
      <w:r>
        <w:t xml:space="preserve">   unfriendly    </w:t>
      </w:r>
      <w:r>
        <w:t xml:space="preserve">   ferocious    </w:t>
      </w:r>
      <w:r>
        <w:t xml:space="preserve">   fearsome    </w:t>
      </w:r>
      <w:r>
        <w:t xml:space="preserve">   grumpy    </w:t>
      </w:r>
      <w:r>
        <w:t xml:space="preserve">   mean    </w:t>
      </w:r>
      <w:r>
        <w:t xml:space="preserve">   gloomy    </w:t>
      </w:r>
      <w:r>
        <w:t xml:space="preserve">   deadly    </w:t>
      </w:r>
      <w:r>
        <w:t xml:space="preserve">   horrifying    </w:t>
      </w:r>
      <w:r>
        <w:t xml:space="preserve">   rude    </w:t>
      </w:r>
      <w:r>
        <w:t xml:space="preserve">   loud    </w:t>
      </w:r>
      <w:r>
        <w:t xml:space="preserve">   scaly    </w:t>
      </w:r>
      <w:r>
        <w:t xml:space="preserve">   slimy    </w:t>
      </w:r>
      <w:r>
        <w:t xml:space="preserve">   creeepy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</dc:title>
  <dcterms:created xsi:type="dcterms:W3CDTF">2021-10-11T12:35:33Z</dcterms:created>
  <dcterms:modified xsi:type="dcterms:W3CDTF">2021-10-11T12:35:33Z</dcterms:modified>
</cp:coreProperties>
</file>