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BoBo evans    </w:t>
      </w:r>
      <w:r>
        <w:t xml:space="preserve">   jury    </w:t>
      </w:r>
      <w:r>
        <w:t xml:space="preserve">   Hope    </w:t>
      </w:r>
      <w:r>
        <w:t xml:space="preserve">   Jail    </w:t>
      </w:r>
      <w:r>
        <w:t xml:space="preserve">   innocent    </w:t>
      </w:r>
      <w:r>
        <w:t xml:space="preserve">   Lawyer    </w:t>
      </w:r>
      <w:r>
        <w:t xml:space="preserve">   Cigarettes    </w:t>
      </w:r>
      <w:r>
        <w:t xml:space="preserve">   Robbery    </w:t>
      </w:r>
      <w:r>
        <w:t xml:space="preserve">   prosecutor    </w:t>
      </w:r>
      <w:r>
        <w:t xml:space="preserve">   Court    </w:t>
      </w:r>
      <w:r>
        <w:t xml:space="preserve">   King    </w:t>
      </w:r>
      <w:r>
        <w:t xml:space="preserve">   Steve Harmon    </w:t>
      </w:r>
      <w:r>
        <w:t xml:space="preserve">   Guilty    </w:t>
      </w:r>
      <w:r>
        <w:t xml:space="preserve">   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</dc:title>
  <dcterms:created xsi:type="dcterms:W3CDTF">2021-12-28T03:43:28Z</dcterms:created>
  <dcterms:modified xsi:type="dcterms:W3CDTF">2021-12-28T03:43:28Z</dcterms:modified>
</cp:coreProperties>
</file>