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they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Osvaldos Afilliation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Mastermind behind the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 get me an uzi and blow his brains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Final decision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crime from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degree of crime in the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Choice of Execution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Bestselling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a dream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2021-10-11T12:34:35Z</dcterms:created>
  <dcterms:modified xsi:type="dcterms:W3CDTF">2021-10-11T12:34:35Z</dcterms:modified>
</cp:coreProperties>
</file>