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unpredictable    </w:t>
      </w:r>
      <w:r>
        <w:t xml:space="preserve">   journal    </w:t>
      </w:r>
      <w:r>
        <w:t xml:space="preserve">   juror    </w:t>
      </w:r>
      <w:r>
        <w:t xml:space="preserve">   testimony    </w:t>
      </w:r>
      <w:r>
        <w:t xml:space="preserve">   parole    </w:t>
      </w:r>
      <w:r>
        <w:t xml:space="preserve">   felony    </w:t>
      </w:r>
      <w:r>
        <w:t xml:space="preserve">   hostile    </w:t>
      </w:r>
      <w:r>
        <w:t xml:space="preserve">   guilty    </w:t>
      </w:r>
      <w:r>
        <w:t xml:space="preserve">   innocent    </w:t>
      </w:r>
      <w:r>
        <w:t xml:space="preserve">   violence    </w:t>
      </w:r>
      <w:r>
        <w:t xml:space="preserve">   stenographer    </w:t>
      </w:r>
      <w:r>
        <w:t xml:space="preserve">   handcuffs    </w:t>
      </w:r>
      <w:r>
        <w:t xml:space="preserve">   detention    </w:t>
      </w:r>
      <w:r>
        <w:t xml:space="preserve">   prosecutor    </w:t>
      </w:r>
      <w:r>
        <w:t xml:space="preserve">   significant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</dc:title>
  <dcterms:created xsi:type="dcterms:W3CDTF">2021-10-11T12:33:49Z</dcterms:created>
  <dcterms:modified xsi:type="dcterms:W3CDTF">2021-10-11T12:33:49Z</dcterms:modified>
</cp:coreProperties>
</file>