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collective traits that determine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deserving of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of apposition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shown to be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that are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declare, especially without proof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brings legal proceedings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witness's statement given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serious, often violent,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available facts that help to determine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inhumanely cruel or wicked person</w:t>
            </w:r>
          </w:p>
        </w:tc>
      </w:tr>
    </w:tbl>
    <w:p>
      <w:pPr>
        <w:pStyle w:val="WordBankMedium"/>
      </w:pPr>
      <w:r>
        <w:t xml:space="preserve">   objection    </w:t>
      </w:r>
      <w:r>
        <w:t xml:space="preserve">   felony    </w:t>
      </w:r>
      <w:r>
        <w:t xml:space="preserve">   testimony    </w:t>
      </w:r>
      <w:r>
        <w:t xml:space="preserve">   suspect    </w:t>
      </w:r>
      <w:r>
        <w:t xml:space="preserve">   shackle    </w:t>
      </w:r>
      <w:r>
        <w:t xml:space="preserve">   monster    </w:t>
      </w:r>
      <w:r>
        <w:t xml:space="preserve">   allege    </w:t>
      </w:r>
      <w:r>
        <w:t xml:space="preserve">   prosecutor    </w:t>
      </w:r>
      <w:r>
        <w:t xml:space="preserve">   merchandise    </w:t>
      </w:r>
      <w:r>
        <w:t xml:space="preserve">   evidence    </w:t>
      </w:r>
      <w:r>
        <w:t xml:space="preserve">   character    </w:t>
      </w:r>
      <w:r>
        <w:t xml:space="preserve">   implicated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Vocabulary</dc:title>
  <dcterms:created xsi:type="dcterms:W3CDTF">2021-10-11T12:34:48Z</dcterms:created>
  <dcterms:modified xsi:type="dcterms:W3CDTF">2021-10-11T12:34:48Z</dcterms:modified>
</cp:coreProperties>
</file>