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MONSTER YEW-HOO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who makes cancer.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Conor's mom's 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Coor sleeps one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kid that bullies Conor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the monster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who talks to the monster.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bad dream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that the mom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 Calls.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a mom and a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YEW-HOO FUN</dc:title>
  <dcterms:created xsi:type="dcterms:W3CDTF">2021-10-11T12:34:21Z</dcterms:created>
  <dcterms:modified xsi:type="dcterms:W3CDTF">2021-10-11T12:34:21Z</dcterms:modified>
</cp:coreProperties>
</file>