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GOINGTOTHESUN    </w:t>
      </w:r>
      <w:r>
        <w:t xml:space="preserve">   LARMARVALLEY    </w:t>
      </w:r>
      <w:r>
        <w:t xml:space="preserve">   GRANITEPEAK    </w:t>
      </w:r>
      <w:r>
        <w:t xml:space="preserve">   BOZEMAN    </w:t>
      </w:r>
      <w:r>
        <w:t xml:space="preserve">   JIMBRIDGER    </w:t>
      </w:r>
      <w:r>
        <w:t xml:space="preserve">   POMPEYSPILLAR    </w:t>
      </w:r>
      <w:r>
        <w:t xml:space="preserve">   MERIWEATHER    </w:t>
      </w:r>
      <w:r>
        <w:t xml:space="preserve">   BUTTE    </w:t>
      </w:r>
      <w:r>
        <w:t xml:space="preserve">   VIRGINIACITY    </w:t>
      </w:r>
      <w:r>
        <w:t xml:space="preserve">   BLUE    </w:t>
      </w:r>
      <w:r>
        <w:t xml:space="preserve">   MEADOWLARK    </w:t>
      </w:r>
      <w:r>
        <w:t xml:space="preserve">   BITTERROOT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</dc:title>
  <dcterms:created xsi:type="dcterms:W3CDTF">2021-10-12T20:49:57Z</dcterms:created>
  <dcterms:modified xsi:type="dcterms:W3CDTF">2021-10-12T20:49:57Z</dcterms:modified>
</cp:coreProperties>
</file>