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big sky    </w:t>
      </w:r>
      <w:r>
        <w:t xml:space="preserve">   bigfork    </w:t>
      </w:r>
      <w:r>
        <w:t xml:space="preserve">   billings    </w:t>
      </w:r>
      <w:r>
        <w:t xml:space="preserve">   bozeman    </w:t>
      </w:r>
      <w:r>
        <w:t xml:space="preserve">   colstrip    </w:t>
      </w:r>
      <w:r>
        <w:t xml:space="preserve">   helena    </w:t>
      </w:r>
      <w:r>
        <w:t xml:space="preserve">   laurel    </w:t>
      </w:r>
      <w:r>
        <w:t xml:space="preserve">   livingston    </w:t>
      </w:r>
      <w:r>
        <w:t xml:space="preserve">   lola    </w:t>
      </w:r>
      <w:r>
        <w:t xml:space="preserve">   malmstrom    </w:t>
      </w:r>
      <w:r>
        <w:t xml:space="preserve">   MONTANA    </w:t>
      </w:r>
      <w:r>
        <w:t xml:space="preserve">   withfish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</dc:title>
  <dcterms:created xsi:type="dcterms:W3CDTF">2021-10-11T12:34:22Z</dcterms:created>
  <dcterms:modified xsi:type="dcterms:W3CDTF">2021-10-11T12:34:22Z</dcterms:modified>
</cp:coreProperties>
</file>