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MONTESSORI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PINK TOWER    </w:t>
      </w:r>
      <w:r>
        <w:t xml:space="preserve">   ART    </w:t>
      </w:r>
      <w:r>
        <w:t xml:space="preserve">   FAMILY    </w:t>
      </w:r>
      <w:r>
        <w:t xml:space="preserve">   FRIENDS    </w:t>
      </w:r>
      <w:r>
        <w:t xml:space="preserve">   GENTLE    </w:t>
      </w:r>
      <w:r>
        <w:t xml:space="preserve">   KIND    </w:t>
      </w:r>
      <w:r>
        <w:t xml:space="preserve">   LANGUAGE    </w:t>
      </w:r>
      <w:r>
        <w:t xml:space="preserve">   LETTERS    </w:t>
      </w:r>
      <w:r>
        <w:t xml:space="preserve">   LITERACY    </w:t>
      </w:r>
      <w:r>
        <w:t xml:space="preserve">   MATH    </w:t>
      </w:r>
      <w:r>
        <w:t xml:space="preserve">   MUSIC    </w:t>
      </w:r>
      <w:r>
        <w:t xml:space="preserve">   NUMBERS    </w:t>
      </w:r>
      <w:r>
        <w:t xml:space="preserve">   PLAY    </w:t>
      </w:r>
      <w:r>
        <w:t xml:space="preserve">   PRACTICAL LIFE    </w:t>
      </w:r>
      <w:r>
        <w:t xml:space="preserve">   RUG    </w:t>
      </w:r>
      <w:r>
        <w:t xml:space="preserve">   SAFE    </w:t>
      </w:r>
      <w:r>
        <w:t xml:space="preserve">   SCHOOL    </w:t>
      </w:r>
      <w:r>
        <w:t xml:space="preserve">   SCIENCE    </w:t>
      </w:r>
      <w:r>
        <w:t xml:space="preserve">   SNACK    </w:t>
      </w:r>
      <w:r>
        <w:t xml:space="preserve">   STEM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MONTESSORI</dc:title>
  <dcterms:created xsi:type="dcterms:W3CDTF">2021-10-11T12:34:30Z</dcterms:created>
  <dcterms:modified xsi:type="dcterms:W3CDTF">2021-10-11T12:34:30Z</dcterms:modified>
</cp:coreProperties>
</file>