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AND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maggio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novembre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martedì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giovedì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febbraio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luglio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agosto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settembre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dicembre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sabato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gennaio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domenica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aprile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mercoledì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AND DAYS</dc:title>
  <dcterms:created xsi:type="dcterms:W3CDTF">2021-10-11T12:35:33Z</dcterms:created>
  <dcterms:modified xsi:type="dcterms:W3CDTF">2021-10-11T12:35:33Z</dcterms:modified>
</cp:coreProperties>
</file>