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MONTHS OF THE YEAR</w:t>
      </w:r>
    </w:p>
    <w:p>
      <w:pPr>
        <w:pStyle w:val="Questions"/>
      </w:pPr>
      <w:r>
        <w:t xml:space="preserve">1. TUASGU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RAMCH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UJLY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JENU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ESRMTEBPE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REVNEMBO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FEURARBY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PAIRL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CBOTEOR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AJNRUYA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YAM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BMREDCEE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 OF THE YEAR</dc:title>
  <dcterms:created xsi:type="dcterms:W3CDTF">2021-10-11T12:36:12Z</dcterms:created>
  <dcterms:modified xsi:type="dcterms:W3CDTF">2021-10-11T12:36:12Z</dcterms:modified>
</cp:coreProperties>
</file>