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and DAYS OF THE WEEK</dc:title>
  <dcterms:created xsi:type="dcterms:W3CDTF">2021-10-11T12:34:59Z</dcterms:created>
  <dcterms:modified xsi:type="dcterms:W3CDTF">2021-10-11T12:34:59Z</dcterms:modified>
</cp:coreProperties>
</file>