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thanksgiving    </w:t>
      </w:r>
      <w:r>
        <w:t xml:space="preserve">   halloween    </w:t>
      </w:r>
      <w:r>
        <w:t xml:space="preserve">   labor day    </w:t>
      </w:r>
      <w:r>
        <w:t xml:space="preserve">   fathers    </w:t>
      </w:r>
      <w:r>
        <w:t xml:space="preserve">   mothers    </w:t>
      </w:r>
      <w:r>
        <w:t xml:space="preserve">   independence    </w:t>
      </w:r>
      <w:r>
        <w:t xml:space="preserve">   memorial    </w:t>
      </w:r>
      <w:r>
        <w:t xml:space="preserve">   easter    </w:t>
      </w:r>
      <w:r>
        <w:t xml:space="preserve">   patricks    </w:t>
      </w:r>
      <w:r>
        <w:t xml:space="preserve">   valentine    </w:t>
      </w:r>
      <w:r>
        <w:t xml:space="preserve">   new year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2021-10-11T12:35:08Z</dcterms:created>
  <dcterms:modified xsi:type="dcterms:W3CDTF">2021-10-11T12:35:08Z</dcterms:modified>
</cp:coreProperties>
</file>