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MONTHS (answer in spanish)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America celebrate their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which Christmas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Mexico got their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St. Patricks falls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of Thanksgiving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school usually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where people play pranks on the first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of 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of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that the season fall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the season summer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of new years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(answer in spanish)</dc:title>
  <dcterms:created xsi:type="dcterms:W3CDTF">2021-10-11T12:35:56Z</dcterms:created>
  <dcterms:modified xsi:type="dcterms:W3CDTF">2021-10-11T12:35:56Z</dcterms:modified>
</cp:coreProperties>
</file>