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 OF JUNE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Gardening    </w:t>
      </w:r>
      <w:r>
        <w:t xml:space="preserve">   Lawnmower    </w:t>
      </w:r>
      <w:r>
        <w:t xml:space="preserve">   Family    </w:t>
      </w:r>
      <w:r>
        <w:t xml:space="preserve">   Celebrations    </w:t>
      </w:r>
      <w:r>
        <w:t xml:space="preserve">   Balloons    </w:t>
      </w:r>
      <w:r>
        <w:t xml:space="preserve">   Hiking    </w:t>
      </w:r>
      <w:r>
        <w:t xml:space="preserve">   Sunshine    </w:t>
      </w:r>
      <w:r>
        <w:t xml:space="preserve">   Ladybug    </w:t>
      </w:r>
      <w:r>
        <w:t xml:space="preserve">   Fishing    </w:t>
      </w:r>
      <w:r>
        <w:t xml:space="preserve">   Mosquito    </w:t>
      </w:r>
      <w:r>
        <w:t xml:space="preserve">   Butterflies    </w:t>
      </w:r>
      <w:r>
        <w:t xml:space="preserve">   Baseball    </w:t>
      </w:r>
      <w:r>
        <w:t xml:space="preserve">   Weddings    </w:t>
      </w:r>
      <w:r>
        <w:t xml:space="preserve">   Vacation    </w:t>
      </w:r>
      <w:r>
        <w:t xml:space="preserve">   Lemonade    </w:t>
      </w:r>
      <w:r>
        <w:t xml:space="preserve">   Strawberries    </w:t>
      </w:r>
      <w:r>
        <w:t xml:space="preserve">   Summer Solstice    </w:t>
      </w:r>
      <w:r>
        <w:t xml:space="preserve">   Beach    </w:t>
      </w:r>
      <w:r>
        <w:t xml:space="preserve">   Celebrate    </w:t>
      </w:r>
      <w:r>
        <w:t xml:space="preserve">   Graduation    </w:t>
      </w:r>
      <w:r>
        <w:t xml:space="preserve">   Fireflies    </w:t>
      </w:r>
      <w:r>
        <w:t xml:space="preserve">   Picnics    </w:t>
      </w:r>
      <w:r>
        <w:t xml:space="preserve">   Flowers    </w:t>
      </w:r>
      <w:r>
        <w:t xml:space="preserve">   Father's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JUNE</dc:title>
  <dcterms:created xsi:type="dcterms:W3CDTF">2021-10-11T12:35:35Z</dcterms:created>
  <dcterms:modified xsi:type="dcterms:W3CDTF">2021-10-11T12:35:35Z</dcterms:modified>
</cp:coreProperties>
</file>