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 OF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ARIES    </w:t>
      </w:r>
      <w:r>
        <w:t xml:space="preserve">   BASEBALL    </w:t>
      </w:r>
      <w:r>
        <w:t xml:space="preserve">   BASKETBALL    </w:t>
      </w:r>
      <w:r>
        <w:t xml:space="preserve">   CELERY    </w:t>
      </w:r>
      <w:r>
        <w:t xml:space="preserve">   DAFFODIL    </w:t>
      </w:r>
      <w:r>
        <w:t xml:space="preserve">   JANIS    </w:t>
      </w:r>
      <w:r>
        <w:t xml:space="preserve">   KIDNEY    </w:t>
      </w:r>
      <w:r>
        <w:t xml:space="preserve">   MARS    </w:t>
      </w:r>
      <w:r>
        <w:t xml:space="preserve">   NUTRITION    </w:t>
      </w:r>
      <w:r>
        <w:t xml:space="preserve">   PISCES    </w:t>
      </w:r>
      <w:r>
        <w:t xml:space="preserve">   READING    </w:t>
      </w:r>
      <w:r>
        <w:t xml:space="preserve">   SCHOOLMUSIC    </w:t>
      </w:r>
      <w:r>
        <w:t xml:space="preserve">   SPRING    </w:t>
      </w:r>
      <w:r>
        <w:t xml:space="preserve">   THIRD    </w:t>
      </w:r>
      <w:r>
        <w:t xml:space="preserve">   WOMENSHISTORY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MARCH</dc:title>
  <dcterms:created xsi:type="dcterms:W3CDTF">2021-10-11T12:34:16Z</dcterms:created>
  <dcterms:modified xsi:type="dcterms:W3CDTF">2021-10-11T12:34:16Z</dcterms:modified>
</cp:coreProperties>
</file>