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MONUMENT HISTORIQUE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Ajanta Caves    </w:t>
      </w:r>
      <w:r>
        <w:t xml:space="preserve">   Archéologues    </w:t>
      </w:r>
      <w:r>
        <w:t xml:space="preserve">   Bâtiments    </w:t>
      </w:r>
      <w:r>
        <w:t xml:space="preserve">   Civilisation    </w:t>
      </w:r>
      <w:r>
        <w:t xml:space="preserve">   Culture    </w:t>
      </w:r>
      <w:r>
        <w:t xml:space="preserve">   Découvrir    </w:t>
      </w:r>
      <w:r>
        <w:t xml:space="preserve">   Guide    </w:t>
      </w:r>
      <w:r>
        <w:t xml:space="preserve">   Monument historique    </w:t>
      </w:r>
      <w:r>
        <w:t xml:space="preserve">   Monument to the unknown hero    </w:t>
      </w:r>
      <w:r>
        <w:t xml:space="preserve">   Passé    </w:t>
      </w:r>
      <w:r>
        <w:t xml:space="preserve">   Pelles    </w:t>
      </w:r>
      <w:r>
        <w:t xml:space="preserve">   Statue    </w:t>
      </w:r>
      <w:r>
        <w:t xml:space="preserve">   Statue de la liberté    </w:t>
      </w:r>
      <w:r>
        <w:t xml:space="preserve">   Taj Mahal    </w:t>
      </w:r>
      <w:r>
        <w:t xml:space="preserve">   Touristique    </w:t>
      </w:r>
      <w:r>
        <w:t xml:space="preserve">   Vieux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MONUMENT HISTORIQUE</dc:title>
  <dcterms:created xsi:type="dcterms:W3CDTF">2021-10-11T12:36:42Z</dcterms:created>
  <dcterms:modified xsi:type="dcterms:W3CDTF">2021-10-11T12:36:42Z</dcterms:modified>
</cp:coreProperties>
</file>