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CARACTÈRE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curieux    </w:t>
      </w:r>
      <w:r>
        <w:t xml:space="preserve">   sérieux    </w:t>
      </w:r>
      <w:r>
        <w:t xml:space="preserve">   dramatique    </w:t>
      </w:r>
      <w:r>
        <w:t xml:space="preserve">   énergique    </w:t>
      </w:r>
      <w:r>
        <w:t xml:space="preserve">   calme    </w:t>
      </w:r>
      <w:r>
        <w:t xml:space="preserve">   amusant    </w:t>
      </w:r>
      <w:r>
        <w:t xml:space="preserve">   drôle    </w:t>
      </w:r>
      <w:r>
        <w:t xml:space="preserve">   sportif    </w:t>
      </w:r>
      <w:r>
        <w:t xml:space="preserve">   travailleur    </w:t>
      </w:r>
      <w:r>
        <w:t xml:space="preserve">   sympa    </w:t>
      </w:r>
      <w:r>
        <w:t xml:space="preserve">   gentil    </w:t>
      </w:r>
      <w:r>
        <w:t xml:space="preserve">   serviable    </w:t>
      </w:r>
      <w:r>
        <w:t xml:space="preserve">   têtu    </w:t>
      </w:r>
      <w:r>
        <w:t xml:space="preserve">   sociale    </w:t>
      </w:r>
      <w:r>
        <w:t xml:space="preserve">   paresseux    </w:t>
      </w:r>
      <w:r>
        <w:t xml:space="preserve">   modeste    </w:t>
      </w:r>
      <w:r>
        <w:t xml:space="preserve">   égoïste    </w:t>
      </w:r>
      <w:r>
        <w:t xml:space="preserve">   silencieux    </w:t>
      </w:r>
      <w:r>
        <w:t xml:space="preserve">   bruyant    </w:t>
      </w:r>
      <w:r>
        <w:t xml:space="preserve">   élégant    </w:t>
      </w:r>
      <w:r>
        <w:t xml:space="preserve">   enthousiaste    </w:t>
      </w:r>
      <w:r>
        <w:t xml:space="preserve">   maladroit    </w:t>
      </w:r>
      <w:r>
        <w:t xml:space="preserve">   ouvert    </w:t>
      </w:r>
      <w:r>
        <w:t xml:space="preserve">   fort    </w:t>
      </w:r>
      <w:r>
        <w:t xml:space="preserve">   naïf    </w:t>
      </w:r>
      <w:r>
        <w:t xml:space="preserve">   créatif    </w:t>
      </w:r>
      <w:r>
        <w:t xml:space="preserve">   athlétique    </w:t>
      </w:r>
      <w:r>
        <w:t xml:space="preserve">   timide    </w:t>
      </w:r>
      <w:r>
        <w:t xml:space="preserve">   artistique    </w:t>
      </w:r>
      <w:r>
        <w:t xml:space="preserve">   intelligent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CARACTÈRE</dc:title>
  <dcterms:created xsi:type="dcterms:W3CDTF">2021-10-11T12:32:41Z</dcterms:created>
  <dcterms:modified xsi:type="dcterms:W3CDTF">2021-10-11T12:32:41Z</dcterms:modified>
</cp:coreProperties>
</file>