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Awesome    </w:t>
      </w:r>
      <w:r>
        <w:t xml:space="preserve">   Silly    </w:t>
      </w:r>
      <w:r>
        <w:t xml:space="preserve">   Peaceful    </w:t>
      </w:r>
      <w:r>
        <w:t xml:space="preserve">   Optimistic    </w:t>
      </w:r>
      <w:r>
        <w:t xml:space="preserve">   Mellow    </w:t>
      </w:r>
      <w:r>
        <w:t xml:space="preserve">   Loving    </w:t>
      </w:r>
      <w:r>
        <w:t xml:space="preserve">   Joyful    </w:t>
      </w:r>
      <w:r>
        <w:t xml:space="preserve">   Happy    </w:t>
      </w:r>
      <w:r>
        <w:t xml:space="preserve">   Good    </w:t>
      </w:r>
      <w:r>
        <w:t xml:space="preserve">   Excited    </w:t>
      </w:r>
      <w:r>
        <w:t xml:space="preserve">   Energetic    </w:t>
      </w:r>
      <w:r>
        <w:t xml:space="preserve">   Dreamy    </w:t>
      </w:r>
      <w:r>
        <w:t xml:space="preserve">   Cheerful    </w:t>
      </w:r>
      <w:r>
        <w:t xml:space="preserve">   Calm    </w:t>
      </w:r>
      <w:r>
        <w:t xml:space="preserve">   Blissful    </w:t>
      </w:r>
      <w:r>
        <w:t xml:space="preserve">   Amused    </w:t>
      </w:r>
      <w:r>
        <w:t xml:space="preserve">   Weird    </w:t>
      </w:r>
      <w:r>
        <w:t xml:space="preserve">   Stressed    </w:t>
      </w:r>
      <w:r>
        <w:t xml:space="preserve">   Sad    </w:t>
      </w:r>
      <w:r>
        <w:t xml:space="preserve">   Restless    </w:t>
      </w:r>
      <w:r>
        <w:t xml:space="preserve">   Pessimistic    </w:t>
      </w:r>
      <w:r>
        <w:t xml:space="preserve">   Melancholy    </w:t>
      </w:r>
      <w:r>
        <w:t xml:space="preserve">   Anxious    </w:t>
      </w:r>
      <w:r>
        <w:t xml:space="preserve">   Indifferent    </w:t>
      </w:r>
      <w:r>
        <w:t xml:space="preserve">   Guilty    </w:t>
      </w:r>
      <w:r>
        <w:t xml:space="preserve">   Tired    </w:t>
      </w:r>
      <w:r>
        <w:t xml:space="preserve">   Depressed    </w:t>
      </w:r>
      <w:r>
        <w:t xml:space="preserve">   Bad    </w:t>
      </w:r>
      <w:r>
        <w:t xml:space="preserve">   Apathetic    </w:t>
      </w:r>
      <w:r>
        <w:t xml:space="preserve">   Annoyed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</dc:title>
  <dcterms:created xsi:type="dcterms:W3CDTF">2021-10-11T12:36:28Z</dcterms:created>
  <dcterms:modified xsi:type="dcterms:W3CDTF">2021-10-11T12:36:28Z</dcterms:modified>
</cp:coreProperties>
</file>