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SCRAMBLE</w:t>
      </w:r>
    </w:p>
    <w:p>
      <w:pPr>
        <w:pStyle w:val="Questions"/>
      </w:pPr>
      <w:r>
        <w:t xml:space="preserve">1. YRANG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SSNSEAD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METXTCEENI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IPEPSSNHA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FENLEIG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PCEAE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REEHC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SCRAMBLE</dc:title>
  <dcterms:created xsi:type="dcterms:W3CDTF">2021-10-11T12:36:32Z</dcterms:created>
  <dcterms:modified xsi:type="dcterms:W3CDTF">2021-10-11T12:36:32Z</dcterms:modified>
</cp:coreProperties>
</file>