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MOON/EARTH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ALBEDO    </w:t>
      </w:r>
      <w:r>
        <w:t xml:space="preserve">   APOGEE    </w:t>
      </w:r>
      <w:r>
        <w:t xml:space="preserve">   AUTUMNAL EQUINOX    </w:t>
      </w:r>
      <w:r>
        <w:t xml:space="preserve">   EARTH    </w:t>
      </w:r>
      <w:r>
        <w:t xml:space="preserve">   ELIPTIC    </w:t>
      </w:r>
      <w:r>
        <w:t xml:space="preserve">   FIRST QUARTER    </w:t>
      </w:r>
      <w:r>
        <w:t xml:space="preserve">   FULL MOON    </w:t>
      </w:r>
      <w:r>
        <w:t xml:space="preserve">   HIGHLANDS    </w:t>
      </w:r>
      <w:r>
        <w:t xml:space="preserve">   IMPACT CRATERS    </w:t>
      </w:r>
      <w:r>
        <w:t xml:space="preserve">   LUNAR ECLIPSE    </w:t>
      </w:r>
      <w:r>
        <w:t xml:space="preserve">   MARIA    </w:t>
      </w:r>
      <w:r>
        <w:t xml:space="preserve">   MOON    </w:t>
      </w:r>
      <w:r>
        <w:t xml:space="preserve">   NEAP TIDE    </w:t>
      </w:r>
      <w:r>
        <w:t xml:space="preserve">   NEW MOON    </w:t>
      </w:r>
      <w:r>
        <w:t xml:space="preserve">   PENUMBRA    </w:t>
      </w:r>
      <w:r>
        <w:t xml:space="preserve">   PERIGEE    </w:t>
      </w:r>
      <w:r>
        <w:t xml:space="preserve">   REGOLITH    </w:t>
      </w:r>
      <w:r>
        <w:t xml:space="preserve">   SOLAR ECLIPSE    </w:t>
      </w:r>
      <w:r>
        <w:t xml:space="preserve">   SPRING TIDE    </w:t>
      </w:r>
      <w:r>
        <w:t xml:space="preserve">   SUMMER SOLSTICE    </w:t>
      </w:r>
      <w:r>
        <w:t xml:space="preserve">   SUN    </w:t>
      </w:r>
      <w:r>
        <w:t xml:space="preserve">   THIRD QUARTER    </w:t>
      </w:r>
      <w:r>
        <w:t xml:space="preserve">   UMBRA    </w:t>
      </w:r>
      <w:r>
        <w:t xml:space="preserve">   VERNAL EQUINOX    </w:t>
      </w:r>
      <w:r>
        <w:t xml:space="preserve">   WANING CRESENT    </w:t>
      </w:r>
      <w:r>
        <w:t xml:space="preserve">   WANING GIBBOUS    </w:t>
      </w:r>
      <w:r>
        <w:t xml:space="preserve">   WAXING CRESENT    </w:t>
      </w:r>
      <w:r>
        <w:t xml:space="preserve">   WAXING GIBBOUS    </w:t>
      </w:r>
      <w:r>
        <w:t xml:space="preserve">   WINTER SOLSTICE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MOON/EARTH</dc:title>
  <dcterms:created xsi:type="dcterms:W3CDTF">2021-10-11T12:36:42Z</dcterms:created>
  <dcterms:modified xsi:type="dcterms:W3CDTF">2021-10-11T12:36:42Z</dcterms:modified>
</cp:coreProperties>
</file>