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MOONSHINE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MASH    </w:t>
      </w:r>
      <w:r>
        <w:t xml:space="preserve">   CALVIN COOLIDGE    </w:t>
      </w:r>
      <w:r>
        <w:t xml:space="preserve">   THUNDER ROAD    </w:t>
      </w:r>
      <w:r>
        <w:t xml:space="preserve">   WARREN HARDING    </w:t>
      </w:r>
      <w:r>
        <w:t xml:space="preserve">   RUM RUNNER    </w:t>
      </w:r>
      <w:r>
        <w:t xml:space="preserve">   LIKKER    </w:t>
      </w:r>
      <w:r>
        <w:t xml:space="preserve">   STILL    </w:t>
      </w:r>
      <w:r>
        <w:t xml:space="preserve">   APPALACHIA    </w:t>
      </w:r>
      <w:r>
        <w:t xml:space="preserve">   HERBERT HOOVER    </w:t>
      </w:r>
      <w:r>
        <w:t xml:space="preserve">   BOOTLEGGER    </w:t>
      </w:r>
      <w:r>
        <w:t xml:space="preserve">   NASCAR    </w:t>
      </w:r>
      <w:r>
        <w:t xml:space="preserve">   WOODROW WILSON    </w:t>
      </w:r>
      <w:r>
        <w:t xml:space="preserve">   ROCKY TOP    </w:t>
      </w:r>
      <w:r>
        <w:t xml:space="preserve">   POPCORN SUTTON    </w:t>
      </w:r>
      <w:r>
        <w:t xml:space="preserve">   AL CAPONE    </w:t>
      </w:r>
      <w:r>
        <w:t xml:space="preserve">   WHITE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MOONSHINE WORDSEARCH</dc:title>
  <dcterms:created xsi:type="dcterms:W3CDTF">2021-10-11T12:35:12Z</dcterms:created>
  <dcterms:modified xsi:type="dcterms:W3CDTF">2021-10-11T12:35:12Z</dcterms:modified>
</cp:coreProperties>
</file>