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phase of the moon where the moon is invisible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phase of the moon where the moon is fully visible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seen illuminated part of the moon greater than a semi-circle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where the moon having a progressively larger part of its visible surface lit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1/4 but shows half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eclipse in which the moon appears darkened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different phases of the moon in a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force the attracts a body toward any physical body having mass/earth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an object in a circular or elliptical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 word for lit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curved shape of the waxing or waning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where the moon is getting darker so it appears to decrease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tide, while the moon, earth, and sun are all aligned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Waxing crescent, Full moon, and Waning Gibbous are all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weak tide, alignment in a 90 degree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</dc:title>
  <dcterms:created xsi:type="dcterms:W3CDTF">2021-10-11T12:35:52Z</dcterms:created>
  <dcterms:modified xsi:type="dcterms:W3CDTF">2021-10-11T12:35:52Z</dcterms:modified>
</cp:coreProperties>
</file>