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SKY    </w:t>
      </w:r>
      <w:r>
        <w:t xml:space="preserve">   OREO COOKIES    </w:t>
      </w:r>
      <w:r>
        <w:t xml:space="preserve">   NORTHERN HEMISPHERE    </w:t>
      </w:r>
      <w:r>
        <w:t xml:space="preserve">   SOUTHERN HEMISPHERE    </w:t>
      </w:r>
      <w:r>
        <w:t xml:space="preserve">   CELESTIAL BODY    </w:t>
      </w:r>
      <w:r>
        <w:t xml:space="preserve">   NATURAL SATELLITE    </w:t>
      </w:r>
      <w:r>
        <w:t xml:space="preserve">   EARTH    </w:t>
      </w:r>
      <w:r>
        <w:t xml:space="preserve">   ORBITS    </w:t>
      </w:r>
      <w:r>
        <w:t xml:space="preserve">   WANING CRESCENT HIGH TIDE    </w:t>
      </w:r>
      <w:r>
        <w:t xml:space="preserve">   THIRD QUARTER    </w:t>
      </w:r>
      <w:r>
        <w:t xml:space="preserve">   WANING GIBBOUS    </w:t>
      </w:r>
      <w:r>
        <w:t xml:space="preserve">   FULL MOON    </w:t>
      </w:r>
      <w:r>
        <w:t xml:space="preserve">   WAXING GIBBOUS    </w:t>
      </w:r>
      <w:r>
        <w:t xml:space="preserve">   FIRST QUARTER    </w:t>
      </w:r>
      <w:r>
        <w:t xml:space="preserve">   CRESCENT SHAPE    </w:t>
      </w:r>
      <w:r>
        <w:t xml:space="preserve">   NEW MOON    </w:t>
      </w:r>
      <w:r>
        <w:t xml:space="preserve">   LUNAR    </w:t>
      </w:r>
      <w:r>
        <w:t xml:space="preserve">   EIGHT PHASES    </w:t>
      </w:r>
      <w:r>
        <w:t xml:space="preserve">   SUN    </w:t>
      </w:r>
      <w:r>
        <w:t xml:space="preserve">   CRATERS    </w:t>
      </w:r>
      <w:r>
        <w:t xml:space="preserve">   AXIS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2021-10-11T12:37:09Z</dcterms:created>
  <dcterms:modified xsi:type="dcterms:W3CDTF">2021-10-11T12:37:09Z</dcterms:modified>
</cp:coreProperties>
</file>