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MOON, TIDES &amp;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as the moon __________ around the Earth, the Earth __________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Tide that occurs when the water level drops.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phase of the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Earth's natural satellite.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it takes for the moon to orbit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___________ light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dark plains on the Moon's surface. Most were formed from volcanic eruptions.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 new moon, the sun hits the side of the moon facing __________   __________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Pulls at the Earth and causes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of the Earth if the moon was a coffee 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bulges upward, this tide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tides occur in one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MOON, TIDES &amp; GRAVITY</dc:title>
  <dcterms:created xsi:type="dcterms:W3CDTF">2021-10-11T12:35:47Z</dcterms:created>
  <dcterms:modified xsi:type="dcterms:W3CDTF">2021-10-11T12:35:47Z</dcterms:modified>
</cp:coreProperties>
</file>